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苏联哲学史</w:t>
      </w:r>
    </w:p>
    <w:p>
      <w:r>
        <w:rPr>
          <w:rFonts w:ascii="宋体" w:hAnsi="宋体" w:eastAsia="宋体"/>
          <w:sz w:val="24"/>
        </w:rPr>
        <w:t>（苏）Β.Ε.叶夫格拉弗夫（Β.Ε.ЕВГРАФОВ）主编；贾泽林等译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（苏）Β.Ε.叶夫格拉弗夫（Β.Ε.ЕВГРАФОВ）主编；贾泽林等译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本书出售、求购地址：https://www.jiaokey.com/book/detail/10348735.html</w:t>
      </w:r>
    </w:p>
    <w:p>
      <w:r>
        <w:t>更多相关图书推荐：https://www.jiaokey.com</w:t>
      </w:r>
    </w:p>
    <w:p>
      <w:r>
        <w:t>（苏）Β.Ε.叶夫格拉弗夫（Β.Ε.ЕВГРАФОВ）主编；贾泽林等译 其他作品：https://www.jiaokey.com/tag/（苏）Β.Ε.叶夫格拉弗夫（Β.Ε.ЕВГРАФОВ）主编；贾泽林等译.html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