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书名：俄中战争  义和团运动时期沙俄侵占中国东北战争</w:t>
      </w:r>
    </w:p>
    <w:p>
      <w:r>
        <w:t>作者：（美）伦森（G.A.Lensen）著；陈芳芝译</w:t>
      </w:r>
    </w:p>
    <w:p>
      <w:r>
        <w:t>出版社：北京：商务印书馆</w:t>
      </w:r>
    </w:p>
    <w:p>
      <w:r>
        <w:t>出版日期：1982.10</w:t>
      </w:r>
    </w:p>
    <w:p>
      <w:r>
        <w:t>总页数：197</w:t>
      </w:r>
    </w:p>
    <w:p>
      <w:r>
        <w:t>更多请访问教客网: www.jiaokey.com</w:t>
      </w:r>
    </w:p>
    <w:p>
      <w:r>
        <w:t>俄中战争  义和团运动时期沙俄侵占中国东北战争 评论地址：https://www.jiaokey.com/book/detail/10348731.html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