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书名：会计核算学</w:t>
      </w:r>
    </w:p>
    <w:p>
      <w:r>
        <w:t>作者：（苏）&lt;font color=Red&gt;彼&lt;/font&gt;·斯·别兹卢基赫主编；王立才，王庆成等译</w:t>
      </w:r>
    </w:p>
    <w:p>
      <w:r>
        <w:t>出版社：北京:中国财政经济出版社,1987.03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会计核算学 评论地址：https://www.jiaokey.com/book/detail/10348723.html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