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书名：高处不胜寒  冷战后美国的全球战略和世界地位</w:t>
      </w:r>
    </w:p>
    <w:p>
      <w:r>
        <w:t>作者：王缉思主编</w:t>
      </w:r>
    </w:p>
    <w:p>
      <w:r>
        <w:t>出版社：北京:世界知识出版社,1999.12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高处不胜寒  冷战后美国的全球战略和世界地位 评论地址：https://www.jiaokey.com/book/detail/10348718.html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