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民族自决还是民族分裂  民族和当代民族分立主义</w:t>
      </w:r>
    </w:p>
    <w:p>
      <w:r>
        <w:rPr>
          <w:rFonts w:ascii="宋体" w:hAnsi="宋体" w:eastAsia="宋体"/>
          <w:sz w:val="24"/>
        </w:rPr>
        <w:t>潘志平主编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民族自决还是民族分裂  民族和当代民族分立主义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本书出售、求购地址：https://www.jiaokey.com/book/detail/10348707.html</w:t>
      </w:r>
    </w:p>
    <w:p>
      <w:r>
        <w:t>更多相关图书推荐：https://www.jiaokey.com</w:t>
      </w:r>
    </w:p>
    <w:p>
      <w:r>
        <w:t>潘志平主编 其他作品：https://www.jiaokey.com/tag/潘志平主编.html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关键词搜索：https://www.jiaokey.com/tag/民族自决还是民族分裂  民族和当代民族分立主义.html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