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书名：普通语言学纲要</w:t>
      </w:r>
    </w:p>
    <w:p>
      <w:r>
        <w:t>作者：（苏）兹维金采夫著；伍铁平，马福聚等译</w:t>
      </w:r>
    </w:p>
    <w:p>
      <w:r>
        <w:t>出版社：</w:t>
      </w:r>
    </w:p>
    <w:p>
      <w:r>
        <w:t>出版日期：1981.05</w:t>
      </w:r>
    </w:p>
    <w:p>
      <w:r>
        <w:t>总页数：414</w:t>
      </w:r>
    </w:p>
    <w:p>
      <w:r>
        <w:t>更多请访问教客网: www.jiaokey.com</w:t>
      </w:r>
    </w:p>
    <w:p>
      <w:r>
        <w:t>普通语言学纲要 评论地址：https://www.jiaokey.com/book/detail/10348679.html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