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伶牙俐齿  雄辩滔滔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伶牙俐齿  雄辩滔滔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本书出售、求购地址：https://www.jiaokey.com/book/detail/10348630.html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关键词搜索：https://www.jiaokey.com/tag/伶牙俐齿  雄辩滔滔.html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