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能言善辩  妙语连珠  中外口才故事集萃</w:t>
      </w:r>
    </w:p>
    <w:p>
      <w:r>
        <w:rPr>
          <w:rFonts w:ascii="宋体" w:hAnsi="宋体" w:eastAsia="宋体"/>
          <w:sz w:val="24"/>
        </w:rPr>
        <w:t>王东主编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能言善辩  妙语连珠  中外口才故事集萃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本书出售、求购地址：https://www.jiaokey.com/book/detail/10348629.html</w:t>
      </w:r>
    </w:p>
    <w:p>
      <w:r>
        <w:t>更多相关图书推荐：https://www.jiaokey.com</w:t>
      </w:r>
    </w:p>
    <w:p>
      <w:r>
        <w:t>王东主编 其他作品：https://www.jiaokey.com/tag/王东主编.html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关键词搜索：https://www.jiaokey.com/tag/能言善辩  妙语连珠  中外口才故事集萃.html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