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书名：口才艺术选刊  第5辑</w:t>
      </w:r>
    </w:p>
    <w:p>
      <w:r>
        <w:t>作者：路宝君主编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总页数：105</w:t>
      </w:r>
    </w:p>
    <w:p>
      <w:r>
        <w:t>更多请访问教客网: www.jiaokey.com</w:t>
      </w:r>
    </w:p>
    <w:p>
      <w:r>
        <w:t>口才艺术选刊  第5辑 评论地址：https://www.jiaokey.com/book/detail/10348600.html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