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演讲与发言  汉英对照</w:t>
      </w:r>
    </w:p>
    <w:p>
      <w:r>
        <w:rPr>
          <w:rFonts w:ascii="宋体" w:hAnsi="宋体" w:eastAsia="宋体"/>
          <w:sz w:val="24"/>
        </w:rPr>
        <w:t>（美）帕特里克·福赛斯（Patrick Forsyth）著；常玉田译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演讲与发言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（美）帕特里克·福赛斯（Patrick Forsyth）著；常玉田译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本书出售、求购地址：https://www.jiaokey.com/book/detail/10348551.html</w:t>
      </w:r>
    </w:p>
    <w:p>
      <w:r>
        <w:t>更多相关图书推荐：https://www.jiaokey.com</w:t>
      </w:r>
    </w:p>
    <w:p>
      <w:r>
        <w:t>（美）帕特里克·福赛斯（Patrick Forsyth）著；常玉田译 其他作品：https://www.jiaokey.com/tag/（美）帕特里克·福赛斯（Patrick Forsyth）著；常玉田译.html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关键词搜索：https://www.jiaokey.com/tag/演讲与发言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