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书名：怎样做一个讲演能手</w:t>
      </w:r>
    </w:p>
    <w:p>
      <w:r>
        <w:t>作者：（美）利昂·弗莱彻著；闻闸，姜巍译</w:t>
      </w:r>
    </w:p>
    <w:p>
      <w:r>
        <w:t>出版社：北京：北京广播学院出版社</w:t>
      </w:r>
    </w:p>
    <w:p>
      <w:r>
        <w:t>出版日期：1988.08</w:t>
      </w:r>
    </w:p>
    <w:p>
      <w:r>
        <w:t>总页数：247</w:t>
      </w:r>
    </w:p>
    <w:p>
      <w:r>
        <w:t>更多请访问教客网: www.jiaokey.com</w:t>
      </w:r>
    </w:p>
    <w:p>
      <w:r>
        <w:t>怎样做一个讲演能手 评论地址：https://www.jiaokey.com/book/detail/10348548.html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