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书名：口才艺术选刊  第4辑</w:t>
      </w:r>
    </w:p>
    <w:p>
      <w:r>
        <w:t>作者：北京自修大学口才艺术选刊编委会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总页数：104</w:t>
      </w:r>
    </w:p>
    <w:p>
      <w:r>
        <w:t>更多请访问教客网: www.jiaokey.com</w:t>
      </w:r>
    </w:p>
    <w:p>
      <w:r>
        <w:t>口才艺术选刊  第4辑 评论地址：https://www.jiaokey.com/book/detail/10348547.html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