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云南省怒江傈僳族自治州社会概况  傈僳、怒、勒墨族调查材料之一  下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云南省怒江傈僳族自治州社会概况  傈僳、怒、勒墨族调查材料之一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本书出售、求购地址：https://www.jiaokey.com/book/detail/10348521.html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关键词搜索：https://www.jiaokey.com/tag/云南省怒江傈僳族自治州社会概况  傈僳、怒、勒墨族调查材料之一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