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西双版纳傣族社会经济史料译丛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西双版纳傣族社会经济史料译丛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本书出售、求购地址：https://www.jiaokey.com/book/detail/10348519.html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关键词搜索：https://www.jiaokey.com/tag/西双版纳傣族社会经济史料译丛.html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