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云南省西盟卡佤族社会经济调查报告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云南省西盟卡佤族社会经济调查报告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本书出售、求购地址：https://www.jiaokey.com/book/detail/10348508.html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关键词搜索：https://www.jiaokey.com/tag/云南省西盟卡佤族社会经济调查报告.html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