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书名：一个苗寨-贵州台江县巫脚交一的经济发展状况</w:t>
      </w:r>
    </w:p>
    <w:p>
      <w:r>
        <w:t>作者：黄安淼，仇复荣等</w:t>
      </w:r>
    </w:p>
    <w:p>
      <w:r>
        <w:t>出版社：</w:t>
      </w:r>
    </w:p>
    <w:p>
      <w:r>
        <w:t>出版日期：1957.01</w:t>
      </w:r>
    </w:p>
    <w:p>
      <w:r>
        <w:t>总页数：168</w:t>
      </w:r>
    </w:p>
    <w:p>
      <w:r>
        <w:t>更多请访问教客网: www.jiaokey.com</w:t>
      </w:r>
    </w:p>
    <w:p>
      <w:r>
        <w:t>一个苗寨-贵州台江县巫脚交一的经济发展状况 评论地址：https://www.jiaokey.com/book/detail/10348505.html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