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瑶族社会历史情况调查  初稿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瑶族社会历史情况调查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本书出售、求购地址：https://www.jiaokey.com/book/detail/10348501.html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关键词搜索：https://www.jiaokey.com/tag/瑶族社会历史情况调查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