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书名：湘西土家族苗族自治州永顺县  凤栖寨调查报告</w:t>
      </w:r>
    </w:p>
    <w:p>
      <w:r>
        <w:t>作者：中国科学院民族研究所湖南少数民族社会历史调查组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湘西土家族苗族自治州永顺县  凤栖寨调查报告 评论地址：https://www.jiaokey.com/book/detail/10348495.html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