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书名：云南省德宏傣族景颇自治州社会概况  1956年12月至1957年6月景颇族五个点  寨  分点调查报告</w:t>
      </w:r>
    </w:p>
    <w:p>
      <w:r>
        <w:t>作者：全国人民代表大会民族委员会办公室编</w:t>
      </w:r>
    </w:p>
    <w:p>
      <w:r>
        <w:t>出版社：1958.03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云南省德宏傣族景颇自治州社会概况  1956年12月至1957年6月景颇族五个点  寨  分点调查报告 评论地址：https://www.jiaokey.com/book/detail/10348467.html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