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书名：库玛尔路鄂伦春族档案材料  第3册</w:t>
      </w:r>
    </w:p>
    <w:p>
      <w:r>
        <w:t>作者：内蒙东北少数民族社会历史调查组</w:t>
      </w:r>
    </w:p>
    <w:p>
      <w:r>
        <w:t>出版社：</w:t>
      </w:r>
    </w:p>
    <w:p>
      <w:r>
        <w:t>出版日期：1958.06</w:t>
      </w:r>
    </w:p>
    <w:p>
      <w:r>
        <w:t>总页数：251</w:t>
      </w:r>
    </w:p>
    <w:p>
      <w:r>
        <w:t>更多请访问教客网: www.jiaokey.com</w:t>
      </w:r>
    </w:p>
    <w:p>
      <w:r>
        <w:t>库玛尔路鄂伦春族档案材料  第3册 评论地址：https://www.jiaokey.com/book/detail/10348456.html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