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广西大瑶山瑶族社会历史情况调查初稿  经济生活部分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广西大瑶山瑶族社会历史情况调查初稿  经济生活部分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本书出售、求购地址：https://www.jiaokey.com/book/detail/10348451.html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全国人民代大会民族委员会办公室 出版图书：https://www.jiaokey.com/tag/全国人民代大会民族委员会办公室.html</w:t>
      </w:r>
    </w:p>
    <w:p>
      <w:r>
        <w:t>关键词搜索：https://www.jiaokey.com/tag/广西大瑶山瑶族社会历史情况调查初稿  经济生活部分.html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