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凉山彝族自治州昭觉县好谷乡、四开乡社会调查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凉山彝族自治州昭觉县好谷乡、四开乡社会调查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本书出售、求购地址：https://www.jiaokey.com/book/detail/10348443.html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关键词搜索：https://www.jiaokey.com/tag/凉山彝族自治州昭觉县好谷乡、四开乡社会调查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