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书名：重整山河  中国国土开发整治的理论与实践</w:t>
      </w:r>
    </w:p>
    <w:p>
      <w:r>
        <w:t>作者：李树琮主编</w:t>
      </w:r>
    </w:p>
    <w:p>
      <w:r>
        <w:t>出版社：济南：山东人民出版社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重整山河  中国国土开发整治的理论与实践 评论地址：https://www.jiaokey.com/book/detail/10348287.html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