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车辆动力学  模拟及其方法</w:t>
      </w:r>
    </w:p>
    <w:p>
      <w:r>
        <w:rPr>
          <w:rFonts w:ascii="宋体" w:hAnsi="宋体" w:eastAsia="宋体"/>
          <w:sz w:val="24"/>
        </w:rPr>
        <w:t>（德）H.-P.威鲁麦特（Hans-Peter Willumeit）著；孙逢春审校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车辆动力学  模拟及其方法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（德）H.-P.威鲁麦特（Hans-Peter Willumeit）著；孙逢春审校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本书出售、求购地址：https://www.jiaokey.com/book/detail/10348282.html</w:t>
      </w:r>
    </w:p>
    <w:p>
      <w:r>
        <w:t>更多相关图书推荐：https://www.jiaokey.com</w:t>
      </w:r>
    </w:p>
    <w:p>
      <w:r>
        <w:t>（德）H.-P.威鲁麦特（Hans-Peter Willumeit）著；孙逢春审校 其他作品：https://www.jiaokey.com/tag/（德）H.-P.威鲁麦特（Hans-Peter Willumeit）著；孙逢春审校.html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关键词搜索：https://www.jiaokey.com/tag/车辆动力学  模拟及其方法.html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