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书名：全国造价工程师执业资格考试应试指南</w:t>
      </w:r>
    </w:p>
    <w:p>
      <w:r>
        <w:t>作者：尹贻林，谭丽丽主编；天津理工学院造价工程师培训中心，武汉钢铁（集团）公司财务部合同预算处编</w:t>
      </w:r>
    </w:p>
    <w:p>
      <w:r>
        <w:t>出版社：北京：中国计划出版社</w:t>
      </w:r>
    </w:p>
    <w:p>
      <w:r>
        <w:t>出版日期：2001.04</w:t>
      </w:r>
    </w:p>
    <w:p>
      <w:r>
        <w:t>总页数：578</w:t>
      </w:r>
    </w:p>
    <w:p>
      <w:r>
        <w:t>更多请访问教客网: www.jiaokey.com</w:t>
      </w:r>
    </w:p>
    <w:p>
      <w:r>
        <w:t>全国造价工程师执业资格考试应试指南 评论地址：https://www.jiaokey.com/book/detail/10348267.html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