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书名：物流竞争  后勤与供应链管理</w:t>
      </w:r>
    </w:p>
    <w:p>
      <w:r>
        <w:t>作者：（英）马丁·克里斯托弗（MartinChristopher）著；马越，马月才译</w:t>
      </w:r>
    </w:p>
    <w:p>
      <w:r>
        <w:t>出版社：北京：北京出版社</w:t>
      </w:r>
    </w:p>
    <w:p>
      <w:r>
        <w:t>出版日期：2001.01</w:t>
      </w:r>
    </w:p>
    <w:p>
      <w:r>
        <w:t>总页数：279</w:t>
      </w:r>
    </w:p>
    <w:p>
      <w:r>
        <w:t>更多请访问教客网: www.jiaokey.com</w:t>
      </w:r>
    </w:p>
    <w:p>
      <w:r>
        <w:t>物流竞争  后勤与供应链管理 评论地址：https://www.jiaokey.com/book/detail/10348233.html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