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书名：论进步观念</w:t>
      </w:r>
    </w:p>
    <w:p>
      <w:r>
        <w:t>作者：姚军毅著</w:t>
      </w:r>
    </w:p>
    <w:p>
      <w:r>
        <w:t>出版社：北京：中国社会科学出版社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论进步观念 评论地址：https://www.jiaokey.com/book/detail/10348213.html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