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书名：希特勒与知识分子</w:t>
      </w:r>
    </w:p>
    <w:p>
      <w:r>
        <w:t>作者：刘国柱著</w:t>
      </w:r>
    </w:p>
    <w:p>
      <w:r>
        <w:t>出版社：北京：时事出版社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希特勒与知识分子 评论地址：https://www.jiaokey.com/book/detail/10348192.html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