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第42集  1995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第42集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本书出售、求购地址：https://www.jiaokey.com/book/detail/10348184.html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第42集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