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书名：真正的战争</w:t>
      </w:r>
    </w:p>
    <w:p>
      <w:r>
        <w:t>作者：（美）理查德·尼克松（Richard Nixon）著；萧啸，昌奉译</w:t>
      </w:r>
    </w:p>
    <w:p>
      <w:r>
        <w:t>出版社：</w:t>
      </w:r>
    </w:p>
    <w:p>
      <w:r>
        <w:t>出版日期：2000.08</w:t>
      </w:r>
    </w:p>
    <w:p>
      <w:r>
        <w:t>总页数：400</w:t>
      </w:r>
    </w:p>
    <w:p>
      <w:r>
        <w:t>更多请访问教客网: www.jiaokey.com</w:t>
      </w:r>
    </w:p>
    <w:p>
      <w:r>
        <w:t>真正的战争 评论地址：https://www.jiaokey.com/book/detail/10348183.html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