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书名：新闻舆论监督</w:t>
      </w:r>
    </w:p>
    <w:p>
      <w:r>
        <w:t>作者：杨明品著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新闻舆论监督 评论地址：https://www.jiaokey.com/book/detail/10348158.html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