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到非洲创业  一个不容忽视的新兴市场</w:t>
      </w:r>
    </w:p>
    <w:p>
      <w:r>
        <w:rPr>
          <w:rFonts w:ascii="宋体" w:hAnsi="宋体" w:eastAsia="宋体"/>
          <w:sz w:val="24"/>
        </w:rPr>
        <w:t>熊思浩著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到非洲创业  一个不容忽视的新兴市场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熊思浩著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本书出售、求购地址：https://www.jiaokey.com/book/detail/10348097.html</w:t>
      </w:r>
    </w:p>
    <w:p>
      <w:r>
        <w:t>更多相关图书推荐：https://www.jiaokey.com</w:t>
      </w:r>
    </w:p>
    <w:p>
      <w:r>
        <w:t>熊思浩著 其他作品：https://www.jiaokey.com/tag/熊思浩著.html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关键词搜索：https://www.jiaokey.com/tag/到非洲创业  一个不容忽视的新兴市场.html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