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绿色经济的蓝图  5  公路运输的真正费用</w:t>
      </w:r>
    </w:p>
    <w:p>
      <w:r>
        <w:rPr>
          <w:rFonts w:ascii="宋体" w:hAnsi="宋体" w:eastAsia="宋体"/>
          <w:sz w:val="24"/>
        </w:rPr>
        <w:t>（英）大卫·麦迪逊等著；张绪军等译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绿色经济的蓝图  5  公路运输的真正费用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（英）大卫·麦迪逊等著；张绪军等译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本书出售、求购地址：https://www.jiaokey.com/book/detail/10348080.html</w:t>
      </w:r>
    </w:p>
    <w:p>
      <w:r>
        <w:t>更多相关图书推荐：https://www.jiaokey.com</w:t>
      </w:r>
    </w:p>
    <w:p>
      <w:r>
        <w:t>（英）大卫·麦迪逊等著；张绪军等译 其他作品：https://www.jiaokey.com/tag/（英）大卫·麦迪逊等著；张绪军等译.html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关键词搜索：https://www.jiaokey.com/tag/绿色经济的蓝图  5  公路运输的真正费用.html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