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现代工程机械液压与液力系统  基本原理·故障分析与排除</w:t>
      </w:r>
    </w:p>
    <w:p>
      <w:r>
        <w:rPr>
          <w:rFonts w:ascii="宋体" w:hAnsi="宋体" w:eastAsia="宋体"/>
          <w:sz w:val="24"/>
        </w:rPr>
        <w:t>颜荣庆，李自光等编著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现代工程机械液压与液力系统  基本原理·故障分析与排除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颜荣庆，李自光等编著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本书出售、求购地址：https://www.jiaokey.com/book/detail/10348059.html</w:t>
      </w:r>
    </w:p>
    <w:p>
      <w:r>
        <w:t>更多相关图书推荐：https://www.jiaokey.com</w:t>
      </w:r>
    </w:p>
    <w:p>
      <w:r>
        <w:t>颜荣庆，李自光等编著 其他作品：https://www.jiaokey.com/tag/颜荣庆，李自光等编著.html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关键词搜索：https://www.jiaokey.com/tag/现代工程机械液压与液力系统  基本原理·故障分析与排除.html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