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书名：LED显示屏系统原理及工程技术</w:t>
      </w:r>
    </w:p>
    <w:p>
      <w:r>
        <w:t>作者：诸昌钤编著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总页数：206</w:t>
      </w:r>
    </w:p>
    <w:p>
      <w:r>
        <w:t>更多请访问教客网: www.jiaokey.com</w:t>
      </w:r>
    </w:p>
    <w:p>
      <w:r>
        <w:t>LED显示屏系统原理及工程技术 评论地址：https://www.jiaokey.com/book/detail/10348044.html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