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统计学-高等学校经济类  工商管理类</w:t>
      </w:r>
    </w:p>
    <w:p>
      <w:r>
        <w:rPr>
          <w:rFonts w:ascii="宋体" w:hAnsi="宋体" w:eastAsia="宋体"/>
          <w:sz w:val="24"/>
        </w:rPr>
        <w:t>袁卫，庞皓，曾五一，李承孝著编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统计学-高等学校经济类  工商管理类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袁卫，庞皓，曾五一，李承孝著编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本书出售、求购地址：https://www.jiaokey.com/book/detail/10348033.html</w:t>
      </w:r>
    </w:p>
    <w:p>
      <w:r>
        <w:t>更多相关图书推荐：https://www.jiaokey.com</w:t>
      </w:r>
    </w:p>
    <w:p>
      <w:r>
        <w:t>袁卫，庞皓，曾五一，李承孝著编 其他作品：https://www.jiaokey.com/tag/袁卫，庞皓，曾五一，李承孝著编.html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关键词搜索：https://www.jiaokey.com/tag/统计学-高等学校经济类  工商管理类.html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