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听说交互英语  第2级  教师用书</w:t>
      </w:r>
    </w:p>
    <w:p>
      <w:r>
        <w:rPr>
          <w:rFonts w:ascii="宋体" w:hAnsi="宋体" w:eastAsia="宋体"/>
          <w:sz w:val="24"/>
        </w:rPr>
        <w:t>顾曰国，黄国文总主编；蒋祖康主编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听说交互英语  第2级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顾曰国，黄国文总主编；蒋祖康主编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本书出售、求购地址：https://www.jiaokey.com/book/detail/10348012.html</w:t>
      </w:r>
    </w:p>
    <w:p>
      <w:r>
        <w:t>更多相关图书推荐：https://www.jiaokey.com</w:t>
      </w:r>
    </w:p>
    <w:p>
      <w:r>
        <w:t>顾曰国，黄国文总主编；蒋祖康主编 其他作品：https://www.jiaokey.com/tag/顾曰国，黄国文总主编；蒋祖康主编.html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听说交互英语  第2级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