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书名：凉山中心地区-贻觉、美姑、普雄-彝族社会调查资料汇编  附城镇建设、人口调查资料</w:t>
      </w:r>
    </w:p>
    <w:p>
      <w:r>
        <w:t>作者：中国科学院民族研究所，四川少数民族社会历史调查组编</w:t>
      </w:r>
    </w:p>
    <w:p>
      <w:r>
        <w:t>出版社：1963.12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凉山中心地区-贻觉、美姑、普雄-彝族社会调查资料汇编  附城镇建设、人口调查资料 评论地址：https://www.jiaokey.com/book/detail/10347952.html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