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广西僮族历史与现状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广西僮族历史与现状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本书出售、求购地址：https://www.jiaokey.com/book/detail/10347934.html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关键词搜索：https://www.jiaokey.com/tag/广西僮族历史与现状.html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