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书名：初期封建社会性质调查参考提纲  初稿</w:t>
      </w:r>
    </w:p>
    <w:p>
      <w:r>
        <w:t>作者：宋蜀华拟</w:t>
      </w:r>
    </w:p>
    <w:p>
      <w:r>
        <w:t>出版社：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初期封建社会性质调查参考提纲  初稿 评论地址：https://www.jiaokey.com/book/detail/10347930.html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