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广西龙胜各族自治县  龙脊乡僮族社会历史情况调查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广西龙胜各族自治县  龙脊乡僮族社会历史情况调查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本书出售、求购地址：https://www.jiaokey.com/book/detail/10347903.html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关键词搜索：https://www.jiaokey.com/tag/广西龙胜各族自治县  龙脊乡僮族社会历史情况调查.html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