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  清水江流域部份地区苗族的婚姻  贵州、湖南少数民族社会历史调查组调查资料之三</w:t>
      </w:r>
    </w:p>
    <w:p>
      <w:r>
        <w:t>作者：全国人民代表大会民族委员会办公室编</w:t>
      </w:r>
    </w:p>
    <w:p>
      <w:r>
        <w:t>出版社：1958.11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贵州省  清水江流域部份地区苗族的婚姻  贵州、湖南少数民族社会历史调查组调查资料之三 评论地址：https://www.jiaokey.com/book/detail/10347897.html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