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  台江县苗族的节日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  台江县苗族的节日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本书出售、求购地址：https://www.jiaokey.com/book/detail/10347891.html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关键词搜索：https://www.jiaokey.com/tag/贵州省  台江县苗族的节日.html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