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  西双版纳傣族自治州社会概况  傣族调查材料之四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  西双版纳傣族自治州社会概况  傣族调查材料之四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本书出售、求购地址：https://www.jiaokey.com/book/detail/10347888.html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  西双版纳傣族自治州社会概况  傣族调查材料之四.html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