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云南省德宏傣族景颇自治州社会概况  1956年11月至1957年6月景颇族五个点调查综合报告附件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云南省德宏傣族景颇自治州社会概况  1956年11月至1957年6月景颇族五个点调查综合报告附件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本书出售、求购地址：https://www.jiaokey.com/book/detail/10347854.html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关键词搜索：https://www.jiaokey.com/tag/云南省德宏傣族景颇自治州社会概况  1956年11月至1957年6月景颇族五个点调查综合报告附件.html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