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书名：贵州省雷山县桥港乡掌披寨苗族社会历史调查资料  贵州少数民族社会历史调查资料之二十五</w:t>
      </w:r>
    </w:p>
    <w:p>
      <w:r>
        <w:t>作者：贵州省民族研究所编印</w:t>
      </w:r>
    </w:p>
    <w:p>
      <w:r>
        <w:t>出版社：1965.10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贵州省雷山县桥港乡掌披寨苗族社会历史调查资料  贵州少数民族社会历史调查资料之二十五 评论地址：https://www.jiaokey.com/book/detail/10347851.html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