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书名：云南省德宏㑀族景颇族自治州社会概况  景颇族调查材料之六</w:t>
      </w:r>
    </w:p>
    <w:p>
      <w:r>
        <w:t>作者：全国人民代表大会民族委向会办公室编</w:t>
      </w:r>
    </w:p>
    <w:p>
      <w:r>
        <w:t>出版社：</w:t>
      </w:r>
    </w:p>
    <w:p>
      <w:r>
        <w:t>出版日期：1958.08</w:t>
      </w:r>
    </w:p>
    <w:p>
      <w:r>
        <w:t>总页数：127</w:t>
      </w:r>
    </w:p>
    <w:p>
      <w:r>
        <w:t>更多请访问教客网: www.jiaokey.com</w:t>
      </w:r>
    </w:p>
    <w:p>
      <w:r>
        <w:t>云南省德宏㑀族景颇族自治州社会概况  景颇族调查材料之六 评论地址：https://www.jiaokey.com/book/detail/10347841.html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