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凉山彝族社会几个方面的情况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凉山彝族社会几个方面的情况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本书出售、求购地址：https://www.jiaokey.com/book/detail/10347836.html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关键词搜索：https://www.jiaokey.com/tag/凉山彝族社会几个方面的情况.html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