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书名：西芷错那县勒布区门巴族社会历史调查报告  门巴族调查材料之二</w:t>
      </w:r>
    </w:p>
    <w:p>
      <w:r>
        <w:t>作者：中国社会科学院民族研究所</w:t>
      </w:r>
    </w:p>
    <w:p>
      <w:r>
        <w:t>出版社：1978.05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西芷错那县勒布区门巴族社会历史调查报告  门巴族调查材料之二 评论地址：https://www.jiaokey.com/book/detail/10347793.html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