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曾国藩如是说  修身齐家治国平天下的智慧金典</w:t>
      </w:r>
    </w:p>
    <w:p>
      <w:r>
        <w:rPr>
          <w:rFonts w:ascii="宋体" w:hAnsi="宋体" w:eastAsia="宋体"/>
          <w:sz w:val="24"/>
        </w:rPr>
        <w:t>曾国藩原著；常鸿慈解读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曾国藩如是说  修身齐家治国平天下的智慧金典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曾国藩原著；常鸿慈解读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本书出售、求购地址：https://www.jiaokey.com/book/detail/10347720.html</w:t>
      </w:r>
    </w:p>
    <w:p>
      <w:r>
        <w:t>更多相关图书推荐：https://www.jiaokey.com</w:t>
      </w:r>
    </w:p>
    <w:p>
      <w:r>
        <w:t>曾国藩原著；常鸿慈解读 其他作品：https://www.jiaokey.com/tag/曾国藩原著；常鸿慈解读.html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关键词搜索：https://www.jiaokey.com/tag/曾国藩如是说  修身齐家治国平天下的智慧金典.html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